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10255" w14:textId="651588D7" w:rsidR="00316A12" w:rsidRDefault="00645696" w:rsidP="00645696">
      <w:pPr>
        <w:pStyle w:val="Heading1"/>
        <w:jc w:val="center"/>
        <w:rPr>
          <w:rFonts w:ascii="Times New Roman" w:hAnsi="Times New Roman" w:cs="Times New Roman"/>
          <w:color w:val="auto"/>
          <w:sz w:val="24"/>
          <w:szCs w:val="24"/>
        </w:rPr>
      </w:pPr>
      <w:r w:rsidRPr="00645696">
        <w:rPr>
          <w:rFonts w:ascii="Times New Roman" w:hAnsi="Times New Roman" w:cs="Times New Roman"/>
          <w:color w:val="auto"/>
          <w:sz w:val="24"/>
          <w:szCs w:val="24"/>
        </w:rPr>
        <w:t xml:space="preserve">JOURNAL </w:t>
      </w:r>
      <w:r>
        <w:rPr>
          <w:rFonts w:ascii="Times New Roman" w:hAnsi="Times New Roman" w:cs="Times New Roman"/>
          <w:color w:val="auto"/>
          <w:sz w:val="24"/>
          <w:szCs w:val="24"/>
        </w:rPr>
        <w:t xml:space="preserve">FOR </w:t>
      </w:r>
      <w:r w:rsidRPr="00645696">
        <w:rPr>
          <w:rFonts w:ascii="Times New Roman" w:hAnsi="Times New Roman" w:cs="Times New Roman"/>
          <w:color w:val="auto"/>
          <w:sz w:val="24"/>
          <w:szCs w:val="24"/>
        </w:rPr>
        <w:t>GERMAN</w:t>
      </w:r>
      <w:r>
        <w:rPr>
          <w:rFonts w:ascii="Times New Roman" w:hAnsi="Times New Roman" w:cs="Times New Roman"/>
          <w:color w:val="auto"/>
          <w:sz w:val="24"/>
          <w:szCs w:val="24"/>
        </w:rPr>
        <w:t xml:space="preserve"> </w:t>
      </w:r>
      <w:r w:rsidRPr="00645696">
        <w:rPr>
          <w:rFonts w:ascii="Times New Roman" w:hAnsi="Times New Roman" w:cs="Times New Roman"/>
          <w:color w:val="auto"/>
          <w:sz w:val="24"/>
          <w:szCs w:val="24"/>
        </w:rPr>
        <w:t>AND SCANDINAVIAN STUDIES</w:t>
      </w:r>
    </w:p>
    <w:p w14:paraId="69AA84F3" w14:textId="77777777" w:rsidR="00645696" w:rsidRDefault="00645696" w:rsidP="00645696"/>
    <w:p w14:paraId="12ED1B12" w14:textId="77777777" w:rsidR="00CE1392" w:rsidRPr="00645696" w:rsidRDefault="00CE1392" w:rsidP="00645696"/>
    <w:p w14:paraId="2694D855" w14:textId="5B23ED34" w:rsidR="00645696" w:rsidRPr="00E66A30" w:rsidRDefault="00645696" w:rsidP="00645696">
      <w:pPr>
        <w:pStyle w:val="Heading2"/>
        <w:jc w:val="center"/>
        <w:rPr>
          <w:rFonts w:ascii="Times New Roman" w:hAnsi="Times New Roman" w:cs="Times New Roman"/>
          <w:color w:val="auto"/>
          <w:sz w:val="24"/>
          <w:szCs w:val="24"/>
        </w:rPr>
      </w:pPr>
      <w:r w:rsidRPr="00E66A30">
        <w:rPr>
          <w:rFonts w:ascii="Times New Roman" w:hAnsi="Times New Roman" w:cs="Times New Roman"/>
          <w:color w:val="auto"/>
          <w:sz w:val="24"/>
          <w:szCs w:val="24"/>
        </w:rPr>
        <w:t>DECLARATION</w:t>
      </w:r>
    </w:p>
    <w:p w14:paraId="7BC3190B" w14:textId="009A55AF" w:rsidR="00316A12" w:rsidRDefault="006865A0" w:rsidP="00645696">
      <w:pPr>
        <w:pStyle w:val="Heading2"/>
        <w:jc w:val="center"/>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f</w:t>
      </w:r>
      <w:r w:rsidR="00645696" w:rsidRPr="00645696">
        <w:rPr>
          <w:rFonts w:ascii="Times New Roman" w:hAnsi="Times New Roman" w:cs="Times New Roman"/>
          <w:b w:val="0"/>
          <w:bCs w:val="0"/>
          <w:color w:val="auto"/>
          <w:sz w:val="24"/>
          <w:szCs w:val="24"/>
        </w:rPr>
        <w:t>or Publication, Authorship, and Copyright Transfer</w:t>
      </w:r>
    </w:p>
    <w:p w14:paraId="494F9031" w14:textId="77777777" w:rsidR="00CE1392" w:rsidRPr="00CE1392" w:rsidRDefault="00CE1392" w:rsidP="00CE1392"/>
    <w:p w14:paraId="660F605F" w14:textId="77777777" w:rsidR="00645696" w:rsidRPr="00645696" w:rsidRDefault="00645696" w:rsidP="00645696"/>
    <w:p w14:paraId="1CA340D5" w14:textId="78A2CB5F" w:rsidR="00CE1392" w:rsidRDefault="00000000" w:rsidP="00CE1392">
      <w:pPr>
        <w:spacing w:after="0" w:line="240" w:lineRule="auto"/>
        <w:jc w:val="both"/>
        <w:rPr>
          <w:rFonts w:ascii="Times New Roman" w:hAnsi="Times New Roman" w:cs="Times New Roman"/>
          <w:sz w:val="24"/>
          <w:szCs w:val="24"/>
        </w:rPr>
      </w:pPr>
      <w:r w:rsidRPr="00645696">
        <w:rPr>
          <w:rFonts w:ascii="Times New Roman" w:hAnsi="Times New Roman" w:cs="Times New Roman"/>
          <w:sz w:val="24"/>
          <w:szCs w:val="24"/>
        </w:rPr>
        <w:t xml:space="preserve">On this day, </w:t>
      </w:r>
      <w:r w:rsidR="00CE1392">
        <w:rPr>
          <w:rFonts w:ascii="Times New Roman" w:hAnsi="Times New Roman" w:cs="Times New Roman"/>
          <w:sz w:val="24"/>
          <w:szCs w:val="24"/>
        </w:rPr>
        <w:t>……………………..</w:t>
      </w:r>
      <w:r w:rsidRPr="00645696">
        <w:rPr>
          <w:rFonts w:ascii="Times New Roman" w:hAnsi="Times New Roman" w:cs="Times New Roman"/>
          <w:sz w:val="24"/>
          <w:szCs w:val="24"/>
        </w:rPr>
        <w:t xml:space="preserve">, I, the undersigned </w:t>
      </w:r>
      <w:r w:rsidR="00CE1392">
        <w:rPr>
          <w:rFonts w:ascii="Times New Roman" w:hAnsi="Times New Roman" w:cs="Times New Roman"/>
          <w:sz w:val="24"/>
          <w:szCs w:val="24"/>
        </w:rPr>
        <w:t>……………………………………</w:t>
      </w:r>
      <w:r w:rsidRPr="00645696">
        <w:rPr>
          <w:rFonts w:ascii="Times New Roman" w:hAnsi="Times New Roman" w:cs="Times New Roman"/>
          <w:sz w:val="24"/>
          <w:szCs w:val="24"/>
        </w:rPr>
        <w:t xml:space="preserve">, hereby certify that I am the author and sole holder of the exclusive copyright for the </w:t>
      </w:r>
      <w:r w:rsidR="00645696">
        <w:rPr>
          <w:rFonts w:ascii="Times New Roman" w:hAnsi="Times New Roman" w:cs="Times New Roman"/>
          <w:sz w:val="24"/>
          <w:szCs w:val="24"/>
        </w:rPr>
        <w:t>article</w:t>
      </w:r>
      <w:r w:rsidRPr="00645696">
        <w:rPr>
          <w:rFonts w:ascii="Times New Roman" w:hAnsi="Times New Roman" w:cs="Times New Roman"/>
          <w:sz w:val="24"/>
          <w:szCs w:val="24"/>
        </w:rPr>
        <w:t xml:space="preserve"> titled </w:t>
      </w:r>
      <w:r w:rsidR="00CE1392">
        <w:rPr>
          <w:rFonts w:ascii="Times New Roman" w:hAnsi="Times New Roman" w:cs="Times New Roman"/>
          <w:sz w:val="24"/>
          <w:szCs w:val="24"/>
        </w:rPr>
        <w:t>………………………………………………………………………………………...</w:t>
      </w:r>
    </w:p>
    <w:p w14:paraId="1DF45A0A" w14:textId="21944275" w:rsidR="00CE1392" w:rsidRDefault="00CE1392" w:rsidP="00CE139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p>
    <w:p w14:paraId="5DD5BDEB" w14:textId="77777777" w:rsidR="00CE1392" w:rsidRDefault="00000000" w:rsidP="00CE1392">
      <w:pPr>
        <w:spacing w:after="240" w:line="240" w:lineRule="auto"/>
        <w:jc w:val="both"/>
        <w:rPr>
          <w:rFonts w:ascii="Times New Roman" w:hAnsi="Times New Roman" w:cs="Times New Roman"/>
          <w:sz w:val="24"/>
          <w:szCs w:val="24"/>
        </w:rPr>
      </w:pPr>
      <w:r w:rsidRPr="00645696">
        <w:rPr>
          <w:rFonts w:ascii="Times New Roman" w:hAnsi="Times New Roman" w:cs="Times New Roman"/>
          <w:sz w:val="24"/>
          <w:szCs w:val="24"/>
        </w:rPr>
        <w:t>I declare that the submitted text is my original work based on my own research and investigations. Any published or unpublished texts used within have been properly cited and referenced in the bibliography. I further declare that this scientific text has not been published in any other academic journal.</w:t>
      </w:r>
    </w:p>
    <w:p w14:paraId="527D7A61" w14:textId="77777777" w:rsidR="00CE1392" w:rsidRDefault="00000000" w:rsidP="00CE1392">
      <w:pPr>
        <w:spacing w:after="240" w:line="240" w:lineRule="auto"/>
        <w:jc w:val="both"/>
        <w:rPr>
          <w:rFonts w:ascii="Times New Roman" w:hAnsi="Times New Roman" w:cs="Times New Roman"/>
          <w:sz w:val="24"/>
          <w:szCs w:val="24"/>
        </w:rPr>
      </w:pPr>
      <w:r w:rsidRPr="00645696">
        <w:rPr>
          <w:rFonts w:ascii="Times New Roman" w:hAnsi="Times New Roman" w:cs="Times New Roman"/>
          <w:sz w:val="24"/>
          <w:szCs w:val="24"/>
        </w:rPr>
        <w:t xml:space="preserve">I confirm the absence of any conflict of interest, arising from competitive relationships, collaborations, or any other similar affiliations between any member of the </w:t>
      </w:r>
      <w:r w:rsidR="00645696">
        <w:rPr>
          <w:rFonts w:ascii="Times New Roman" w:hAnsi="Times New Roman" w:cs="Times New Roman"/>
          <w:sz w:val="24"/>
          <w:szCs w:val="24"/>
        </w:rPr>
        <w:t>E</w:t>
      </w:r>
      <w:r w:rsidRPr="00645696">
        <w:rPr>
          <w:rFonts w:ascii="Times New Roman" w:hAnsi="Times New Roman" w:cs="Times New Roman"/>
          <w:sz w:val="24"/>
          <w:szCs w:val="24"/>
        </w:rPr>
        <w:t xml:space="preserve">ditorial </w:t>
      </w:r>
      <w:r w:rsidR="00645696">
        <w:rPr>
          <w:rFonts w:ascii="Times New Roman" w:hAnsi="Times New Roman" w:cs="Times New Roman"/>
          <w:sz w:val="24"/>
          <w:szCs w:val="24"/>
        </w:rPr>
        <w:t>B</w:t>
      </w:r>
      <w:r w:rsidRPr="00645696">
        <w:rPr>
          <w:rFonts w:ascii="Times New Roman" w:hAnsi="Times New Roman" w:cs="Times New Roman"/>
          <w:sz w:val="24"/>
          <w:szCs w:val="24"/>
        </w:rPr>
        <w:t>oard and the authors or institutions related to the work submitted for publication.</w:t>
      </w:r>
    </w:p>
    <w:p w14:paraId="55D05610" w14:textId="1EDAFF36" w:rsidR="00CE1392" w:rsidRDefault="00000000" w:rsidP="00CE1392">
      <w:pPr>
        <w:spacing w:after="0" w:line="240" w:lineRule="auto"/>
        <w:jc w:val="both"/>
        <w:rPr>
          <w:rFonts w:ascii="Times New Roman" w:hAnsi="Times New Roman" w:cs="Times New Roman"/>
          <w:sz w:val="24"/>
          <w:szCs w:val="24"/>
        </w:rPr>
      </w:pPr>
      <w:r w:rsidRPr="00645696">
        <w:rPr>
          <w:rFonts w:ascii="Times New Roman" w:hAnsi="Times New Roman" w:cs="Times New Roman"/>
          <w:sz w:val="24"/>
          <w:szCs w:val="24"/>
        </w:rPr>
        <w:t>Pursuant to Article 10, in connection with Article 18, Paragraph 2, Items 1, 2, and 10 of the</w:t>
      </w:r>
      <w:r w:rsidR="00645696">
        <w:rPr>
          <w:rFonts w:ascii="Times New Roman" w:hAnsi="Times New Roman" w:cs="Times New Roman"/>
          <w:sz w:val="24"/>
          <w:szCs w:val="24"/>
        </w:rPr>
        <w:t xml:space="preserve"> Bulgarian </w:t>
      </w:r>
      <w:r w:rsidRPr="00645696">
        <w:rPr>
          <w:rFonts w:ascii="Times New Roman" w:hAnsi="Times New Roman" w:cs="Times New Roman"/>
          <w:sz w:val="24"/>
          <w:szCs w:val="24"/>
        </w:rPr>
        <w:t xml:space="preserve">Copyright and </w:t>
      </w:r>
      <w:proofErr w:type="spellStart"/>
      <w:r w:rsidR="00645696">
        <w:rPr>
          <w:rFonts w:ascii="Times New Roman" w:hAnsi="Times New Roman" w:cs="Times New Roman"/>
          <w:sz w:val="24"/>
          <w:szCs w:val="24"/>
        </w:rPr>
        <w:t>Neighbouring</w:t>
      </w:r>
      <w:proofErr w:type="spellEnd"/>
      <w:r w:rsidRPr="00645696">
        <w:rPr>
          <w:rFonts w:ascii="Times New Roman" w:hAnsi="Times New Roman" w:cs="Times New Roman"/>
          <w:sz w:val="24"/>
          <w:szCs w:val="24"/>
        </w:rPr>
        <w:t xml:space="preserve"> Rights</w:t>
      </w:r>
      <w:r w:rsidR="00645696">
        <w:rPr>
          <w:rFonts w:ascii="Times New Roman" w:hAnsi="Times New Roman" w:cs="Times New Roman"/>
          <w:sz w:val="24"/>
          <w:szCs w:val="24"/>
        </w:rPr>
        <w:t xml:space="preserve"> Act</w:t>
      </w:r>
      <w:r w:rsidRPr="00645696">
        <w:rPr>
          <w:rFonts w:ascii="Times New Roman" w:hAnsi="Times New Roman" w:cs="Times New Roman"/>
          <w:sz w:val="24"/>
          <w:szCs w:val="24"/>
        </w:rPr>
        <w:t xml:space="preserve">, I transfer to the St. Kliment </w:t>
      </w:r>
      <w:proofErr w:type="spellStart"/>
      <w:r w:rsidRPr="00645696">
        <w:rPr>
          <w:rFonts w:ascii="Times New Roman" w:hAnsi="Times New Roman" w:cs="Times New Roman"/>
          <w:sz w:val="24"/>
          <w:szCs w:val="24"/>
        </w:rPr>
        <w:t>Ohridski</w:t>
      </w:r>
      <w:proofErr w:type="spellEnd"/>
      <w:r w:rsidR="00645696">
        <w:rPr>
          <w:rFonts w:ascii="Times New Roman" w:hAnsi="Times New Roman" w:cs="Times New Roman"/>
          <w:sz w:val="24"/>
          <w:szCs w:val="24"/>
        </w:rPr>
        <w:t xml:space="preserve"> University Press</w:t>
      </w:r>
      <w:r w:rsidRPr="00645696">
        <w:rPr>
          <w:rFonts w:ascii="Times New Roman" w:hAnsi="Times New Roman" w:cs="Times New Roman"/>
          <w:sz w:val="24"/>
          <w:szCs w:val="24"/>
        </w:rPr>
        <w:t xml:space="preserve"> (the publisher of the </w:t>
      </w:r>
      <w:r w:rsidR="00645696">
        <w:rPr>
          <w:rFonts w:ascii="Times New Roman" w:hAnsi="Times New Roman" w:cs="Times New Roman"/>
          <w:sz w:val="24"/>
          <w:szCs w:val="24"/>
        </w:rPr>
        <w:t>J</w:t>
      </w:r>
      <w:r w:rsidRPr="00645696">
        <w:rPr>
          <w:rFonts w:ascii="Times New Roman" w:hAnsi="Times New Roman" w:cs="Times New Roman"/>
          <w:sz w:val="24"/>
          <w:szCs w:val="24"/>
        </w:rPr>
        <w:t xml:space="preserve">ournal) the right to include this work in the </w:t>
      </w:r>
      <w:r w:rsidR="00645696">
        <w:rPr>
          <w:rFonts w:ascii="Times New Roman" w:hAnsi="Times New Roman" w:cs="Times New Roman"/>
          <w:sz w:val="24"/>
          <w:szCs w:val="24"/>
        </w:rPr>
        <w:t>J</w:t>
      </w:r>
      <w:r w:rsidRPr="00645696">
        <w:rPr>
          <w:rFonts w:ascii="Times New Roman" w:hAnsi="Times New Roman" w:cs="Times New Roman"/>
          <w:sz w:val="24"/>
          <w:szCs w:val="24"/>
        </w:rPr>
        <w:t xml:space="preserve">ournal </w:t>
      </w:r>
      <w:r w:rsidR="00645696">
        <w:rPr>
          <w:rFonts w:ascii="Times New Roman" w:hAnsi="Times New Roman" w:cs="Times New Roman"/>
          <w:sz w:val="24"/>
          <w:szCs w:val="24"/>
        </w:rPr>
        <w:t xml:space="preserve">for </w:t>
      </w:r>
      <w:r w:rsidRPr="00645696">
        <w:rPr>
          <w:rFonts w:ascii="Times New Roman" w:hAnsi="Times New Roman" w:cs="Times New Roman"/>
          <w:sz w:val="24"/>
          <w:szCs w:val="24"/>
        </w:rPr>
        <w:t>German</w:t>
      </w:r>
      <w:r w:rsidR="00645696">
        <w:rPr>
          <w:rFonts w:ascii="Times New Roman" w:hAnsi="Times New Roman" w:cs="Times New Roman"/>
          <w:sz w:val="24"/>
          <w:szCs w:val="24"/>
        </w:rPr>
        <w:t xml:space="preserve"> </w:t>
      </w:r>
      <w:r w:rsidRPr="00645696">
        <w:rPr>
          <w:rFonts w:ascii="Times New Roman" w:hAnsi="Times New Roman" w:cs="Times New Roman"/>
          <w:sz w:val="24"/>
          <w:szCs w:val="24"/>
        </w:rPr>
        <w:t xml:space="preserve">and Scandinavian Studies, and to reproduce and distribute it in printed form. Additionally, I grant electronic access to the work or parts thereof via the </w:t>
      </w:r>
      <w:r w:rsidR="00645696">
        <w:rPr>
          <w:rFonts w:ascii="Times New Roman" w:hAnsi="Times New Roman" w:cs="Times New Roman"/>
          <w:sz w:val="24"/>
          <w:szCs w:val="24"/>
        </w:rPr>
        <w:t>J</w:t>
      </w:r>
      <w:r w:rsidRPr="00645696">
        <w:rPr>
          <w:rFonts w:ascii="Times New Roman" w:hAnsi="Times New Roman" w:cs="Times New Roman"/>
          <w:sz w:val="24"/>
          <w:szCs w:val="24"/>
        </w:rPr>
        <w:t>ournal</w:t>
      </w:r>
      <w:r w:rsidR="00645696">
        <w:rPr>
          <w:rFonts w:ascii="Times New Roman" w:hAnsi="Times New Roman" w:cs="Times New Roman"/>
          <w:sz w:val="24"/>
          <w:szCs w:val="24"/>
        </w:rPr>
        <w:t>’</w:t>
      </w:r>
      <w:r w:rsidRPr="00645696">
        <w:rPr>
          <w:rFonts w:ascii="Times New Roman" w:hAnsi="Times New Roman" w:cs="Times New Roman"/>
          <w:sz w:val="24"/>
          <w:szCs w:val="24"/>
        </w:rPr>
        <w:t>s website (</w:t>
      </w:r>
      <w:hyperlink r:id="rId6" w:history="1">
        <w:r w:rsidR="00645696" w:rsidRPr="003C79E6">
          <w:rPr>
            <w:rStyle w:val="Hyperlink"/>
            <w:rFonts w:ascii="Times New Roman" w:hAnsi="Times New Roman" w:cs="Times New Roman"/>
            <w:sz w:val="24"/>
            <w:szCs w:val="24"/>
          </w:rPr>
          <w:t>https://journalgermscand.fcml.uni-sofia.bg/</w:t>
        </w:r>
      </w:hyperlink>
      <w:r w:rsidRPr="00645696">
        <w:rPr>
          <w:rFonts w:ascii="Times New Roman" w:hAnsi="Times New Roman" w:cs="Times New Roman"/>
          <w:sz w:val="24"/>
          <w:szCs w:val="24"/>
        </w:rPr>
        <w:t xml:space="preserve">) for the benefit of users </w:t>
      </w:r>
      <w:r w:rsidR="00645696">
        <w:rPr>
          <w:rFonts w:ascii="Times New Roman" w:hAnsi="Times New Roman" w:cs="Times New Roman"/>
          <w:sz w:val="24"/>
          <w:szCs w:val="24"/>
        </w:rPr>
        <w:t>of</w:t>
      </w:r>
      <w:r w:rsidRPr="00645696">
        <w:rPr>
          <w:rFonts w:ascii="Times New Roman" w:hAnsi="Times New Roman" w:cs="Times New Roman"/>
          <w:sz w:val="24"/>
          <w:szCs w:val="24"/>
        </w:rPr>
        <w:t xml:space="preserve"> the site.</w:t>
      </w:r>
    </w:p>
    <w:p w14:paraId="6B4E8352" w14:textId="77777777" w:rsidR="00CE1392" w:rsidRDefault="00000000" w:rsidP="00CE1392">
      <w:pPr>
        <w:spacing w:after="0" w:line="240" w:lineRule="auto"/>
        <w:jc w:val="both"/>
        <w:rPr>
          <w:rFonts w:ascii="Times New Roman" w:hAnsi="Times New Roman" w:cs="Times New Roman"/>
          <w:sz w:val="24"/>
          <w:szCs w:val="24"/>
        </w:rPr>
      </w:pPr>
      <w:r w:rsidRPr="00645696">
        <w:rPr>
          <w:rFonts w:ascii="Times New Roman" w:hAnsi="Times New Roman" w:cs="Times New Roman"/>
          <w:sz w:val="24"/>
          <w:szCs w:val="24"/>
        </w:rPr>
        <w:t>Territory: Worldwide</w:t>
      </w:r>
    </w:p>
    <w:p w14:paraId="06A4B49C" w14:textId="3E10D0CF" w:rsidR="00316A12" w:rsidRDefault="00000000" w:rsidP="00CE1392">
      <w:pPr>
        <w:spacing w:after="0" w:line="240" w:lineRule="auto"/>
        <w:jc w:val="both"/>
        <w:rPr>
          <w:rFonts w:ascii="Times New Roman" w:hAnsi="Times New Roman" w:cs="Times New Roman"/>
          <w:sz w:val="24"/>
          <w:szCs w:val="24"/>
        </w:rPr>
      </w:pPr>
      <w:r w:rsidRPr="00645696">
        <w:rPr>
          <w:rFonts w:ascii="Times New Roman" w:hAnsi="Times New Roman" w:cs="Times New Roman"/>
          <w:sz w:val="24"/>
          <w:szCs w:val="24"/>
        </w:rPr>
        <w:t xml:space="preserve">Duration: </w:t>
      </w:r>
      <w:r w:rsidR="00127267">
        <w:rPr>
          <w:rFonts w:ascii="Times New Roman" w:hAnsi="Times New Roman" w:cs="Times New Roman"/>
          <w:sz w:val="24"/>
          <w:szCs w:val="24"/>
        </w:rPr>
        <w:t>5 years</w:t>
      </w:r>
    </w:p>
    <w:p w14:paraId="1CAB9365" w14:textId="77777777" w:rsidR="008C580A" w:rsidRDefault="008C580A" w:rsidP="00CE1392">
      <w:pPr>
        <w:spacing w:after="0" w:line="240" w:lineRule="auto"/>
        <w:jc w:val="both"/>
        <w:rPr>
          <w:rFonts w:ascii="Times New Roman" w:hAnsi="Times New Roman" w:cs="Times New Roman"/>
          <w:sz w:val="24"/>
          <w:szCs w:val="24"/>
        </w:rPr>
      </w:pPr>
    </w:p>
    <w:p w14:paraId="71AD06BB" w14:textId="77777777" w:rsidR="008C580A" w:rsidRDefault="008C580A" w:rsidP="00CE1392">
      <w:pPr>
        <w:spacing w:after="0" w:line="240" w:lineRule="auto"/>
        <w:jc w:val="both"/>
        <w:rPr>
          <w:rFonts w:ascii="Times New Roman" w:hAnsi="Times New Roman" w:cs="Times New Roman"/>
          <w:sz w:val="24"/>
          <w:szCs w:val="24"/>
        </w:rPr>
      </w:pPr>
    </w:p>
    <w:p w14:paraId="4F4C41CA" w14:textId="77777777" w:rsidR="00CE1392" w:rsidRPr="00645696" w:rsidRDefault="00CE1392" w:rsidP="00CE1392">
      <w:pPr>
        <w:spacing w:after="240" w:line="240" w:lineRule="auto"/>
        <w:jc w:val="both"/>
        <w:rPr>
          <w:rFonts w:ascii="Times New Roman" w:hAnsi="Times New Roman" w:cs="Times New Roman"/>
          <w:sz w:val="24"/>
          <w:szCs w:val="24"/>
        </w:rPr>
      </w:pPr>
    </w:p>
    <w:p w14:paraId="5AED12CA" w14:textId="3E455FE4" w:rsidR="00CE1392" w:rsidRDefault="00000000" w:rsidP="00CE1392">
      <w:pPr>
        <w:pStyle w:val="ListParagraph"/>
        <w:numPr>
          <w:ilvl w:val="0"/>
          <w:numId w:val="10"/>
        </w:numPr>
        <w:ind w:hanging="720"/>
        <w:rPr>
          <w:rFonts w:ascii="Times New Roman" w:hAnsi="Times New Roman" w:cs="Times New Roman"/>
          <w:sz w:val="24"/>
          <w:szCs w:val="24"/>
        </w:rPr>
      </w:pPr>
      <w:r w:rsidRPr="00CE1392">
        <w:rPr>
          <w:rFonts w:ascii="Times New Roman" w:hAnsi="Times New Roman" w:cs="Times New Roman"/>
          <w:sz w:val="24"/>
          <w:szCs w:val="24"/>
        </w:rPr>
        <w:t xml:space="preserve">__________________________ </w:t>
      </w:r>
      <w:r w:rsidR="00CE1392">
        <w:rPr>
          <w:rFonts w:ascii="Times New Roman" w:hAnsi="Times New Roman" w:cs="Times New Roman"/>
          <w:sz w:val="24"/>
          <w:szCs w:val="24"/>
        </w:rPr>
        <w:tab/>
      </w:r>
      <w:r w:rsidR="00CE1392">
        <w:rPr>
          <w:rFonts w:ascii="Times New Roman" w:hAnsi="Times New Roman" w:cs="Times New Roman"/>
          <w:sz w:val="24"/>
          <w:szCs w:val="24"/>
        </w:rPr>
        <w:tab/>
      </w:r>
      <w:r w:rsidR="00CE1392" w:rsidRPr="00645696">
        <w:rPr>
          <w:rFonts w:ascii="Times New Roman" w:hAnsi="Times New Roman" w:cs="Times New Roman"/>
          <w:sz w:val="24"/>
          <w:szCs w:val="24"/>
        </w:rPr>
        <w:t xml:space="preserve">2. __________________________  </w:t>
      </w:r>
    </w:p>
    <w:p w14:paraId="13CD736D" w14:textId="77777777" w:rsidR="00CE1392" w:rsidRPr="00CE1392" w:rsidRDefault="00000000" w:rsidP="00CE1392">
      <w:pPr>
        <w:pStyle w:val="ListParagraph"/>
        <w:rPr>
          <w:rFonts w:ascii="Times New Roman" w:hAnsi="Times New Roman" w:cs="Times New Roman"/>
          <w:sz w:val="24"/>
          <w:szCs w:val="24"/>
        </w:rPr>
      </w:pPr>
      <w:r w:rsidRPr="00CE1392">
        <w:rPr>
          <w:rFonts w:ascii="Times New Roman" w:hAnsi="Times New Roman" w:cs="Times New Roman"/>
          <w:sz w:val="24"/>
          <w:szCs w:val="24"/>
        </w:rPr>
        <w:t>(Name and Signature)</w:t>
      </w:r>
      <w:r w:rsidR="00CE1392">
        <w:rPr>
          <w:rFonts w:ascii="Times New Roman" w:hAnsi="Times New Roman" w:cs="Times New Roman"/>
          <w:sz w:val="24"/>
          <w:szCs w:val="24"/>
        </w:rPr>
        <w:tab/>
      </w:r>
      <w:r w:rsidR="00CE1392">
        <w:rPr>
          <w:rFonts w:ascii="Times New Roman" w:hAnsi="Times New Roman" w:cs="Times New Roman"/>
          <w:sz w:val="24"/>
          <w:szCs w:val="24"/>
        </w:rPr>
        <w:tab/>
      </w:r>
      <w:r w:rsidR="00CE1392">
        <w:rPr>
          <w:rFonts w:ascii="Times New Roman" w:hAnsi="Times New Roman" w:cs="Times New Roman"/>
          <w:sz w:val="24"/>
          <w:szCs w:val="24"/>
        </w:rPr>
        <w:tab/>
      </w:r>
      <w:r w:rsidR="00CE1392">
        <w:rPr>
          <w:rFonts w:ascii="Times New Roman" w:hAnsi="Times New Roman" w:cs="Times New Roman"/>
          <w:sz w:val="24"/>
          <w:szCs w:val="24"/>
        </w:rPr>
        <w:tab/>
      </w:r>
      <w:r w:rsidR="00CE1392">
        <w:rPr>
          <w:rFonts w:ascii="Times New Roman" w:hAnsi="Times New Roman" w:cs="Times New Roman"/>
          <w:sz w:val="24"/>
          <w:szCs w:val="24"/>
        </w:rPr>
        <w:tab/>
      </w:r>
      <w:r w:rsidR="00CE1392" w:rsidRPr="00CE1392">
        <w:rPr>
          <w:rFonts w:ascii="Times New Roman" w:hAnsi="Times New Roman" w:cs="Times New Roman"/>
          <w:sz w:val="24"/>
          <w:szCs w:val="24"/>
        </w:rPr>
        <w:t>(Name and Signature)</w:t>
      </w:r>
    </w:p>
    <w:p w14:paraId="77B18794" w14:textId="4BD1D2B2" w:rsidR="00316A12" w:rsidRPr="00CE1392" w:rsidRDefault="00316A12" w:rsidP="00CE1392">
      <w:pPr>
        <w:pStyle w:val="ListParagraph"/>
        <w:rPr>
          <w:rFonts w:ascii="Times New Roman" w:hAnsi="Times New Roman" w:cs="Times New Roman"/>
          <w:sz w:val="24"/>
          <w:szCs w:val="24"/>
        </w:rPr>
      </w:pPr>
    </w:p>
    <w:p w14:paraId="70AB40D5" w14:textId="4B8CD60C" w:rsidR="00316A12" w:rsidRPr="00645696" w:rsidRDefault="00000000" w:rsidP="00645696">
      <w:pPr>
        <w:rPr>
          <w:rFonts w:ascii="Times New Roman" w:hAnsi="Times New Roman" w:cs="Times New Roman"/>
          <w:sz w:val="24"/>
          <w:szCs w:val="24"/>
        </w:rPr>
      </w:pPr>
      <w:r w:rsidRPr="00645696">
        <w:rPr>
          <w:rFonts w:ascii="Times New Roman" w:hAnsi="Times New Roman" w:cs="Times New Roman"/>
          <w:sz w:val="24"/>
          <w:szCs w:val="24"/>
        </w:rPr>
        <w:br/>
      </w:r>
    </w:p>
    <w:sectPr w:rsidR="00316A12" w:rsidRPr="00645696" w:rsidSect="00645696">
      <w:pgSz w:w="12240" w:h="15840"/>
      <w:pgMar w:top="5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9E405D5"/>
    <w:multiLevelType w:val="hybridMultilevel"/>
    <w:tmpl w:val="BDA64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38866">
    <w:abstractNumId w:val="8"/>
  </w:num>
  <w:num w:numId="2" w16cid:durableId="514005329">
    <w:abstractNumId w:val="6"/>
  </w:num>
  <w:num w:numId="3" w16cid:durableId="759832406">
    <w:abstractNumId w:val="5"/>
  </w:num>
  <w:num w:numId="4" w16cid:durableId="889152939">
    <w:abstractNumId w:val="4"/>
  </w:num>
  <w:num w:numId="5" w16cid:durableId="2076471766">
    <w:abstractNumId w:val="7"/>
  </w:num>
  <w:num w:numId="6" w16cid:durableId="1055082688">
    <w:abstractNumId w:val="3"/>
  </w:num>
  <w:num w:numId="7" w16cid:durableId="1549755740">
    <w:abstractNumId w:val="2"/>
  </w:num>
  <w:num w:numId="8" w16cid:durableId="1615477494">
    <w:abstractNumId w:val="1"/>
  </w:num>
  <w:num w:numId="9" w16cid:durableId="1269695969">
    <w:abstractNumId w:val="0"/>
  </w:num>
  <w:num w:numId="10" w16cid:durableId="978874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0A93"/>
    <w:rsid w:val="00127267"/>
    <w:rsid w:val="0015074B"/>
    <w:rsid w:val="001E072A"/>
    <w:rsid w:val="0029639D"/>
    <w:rsid w:val="00316A12"/>
    <w:rsid w:val="00326F90"/>
    <w:rsid w:val="00404DB9"/>
    <w:rsid w:val="004B5B98"/>
    <w:rsid w:val="00645696"/>
    <w:rsid w:val="006865A0"/>
    <w:rsid w:val="008C580A"/>
    <w:rsid w:val="00A96B5A"/>
    <w:rsid w:val="00AA1D8D"/>
    <w:rsid w:val="00AF6B39"/>
    <w:rsid w:val="00B47730"/>
    <w:rsid w:val="00BD25D3"/>
    <w:rsid w:val="00C40D2B"/>
    <w:rsid w:val="00C72810"/>
    <w:rsid w:val="00CB0664"/>
    <w:rsid w:val="00CE1392"/>
    <w:rsid w:val="00D75BC2"/>
    <w:rsid w:val="00E66A3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EDDAE"/>
  <w14:defaultImageDpi w14:val="300"/>
  <w15:docId w15:val="{2C158D6B-51C3-4BAE-8EC3-55A3EB36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45696"/>
    <w:rPr>
      <w:color w:val="0000FF" w:themeColor="hyperlink"/>
      <w:u w:val="single"/>
    </w:rPr>
  </w:style>
  <w:style w:type="character" w:styleId="UnresolvedMention">
    <w:name w:val="Unresolved Mention"/>
    <w:basedOn w:val="DefaultParagraphFont"/>
    <w:uiPriority w:val="99"/>
    <w:semiHidden/>
    <w:unhideWhenUsed/>
    <w:rsid w:val="0064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germscand.fcml.uni-sofia.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Иван Йорданов Тенев</cp:lastModifiedBy>
  <cp:revision>22</cp:revision>
  <dcterms:created xsi:type="dcterms:W3CDTF">2024-11-02T14:43:00Z</dcterms:created>
  <dcterms:modified xsi:type="dcterms:W3CDTF">2024-11-03T15:47:00Z</dcterms:modified>
  <cp:category/>
</cp:coreProperties>
</file>